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 WITH BOUNDARY-VALUE PROBLEMS  SEVENTH EDITION</w:t>
      </w:r>
    </w:p>
    <w:p>
      <w:r>
        <w:rPr>
          <w:rFonts w:ascii="宋体" w:hAnsi="宋体" w:eastAsia="宋体"/>
          <w:sz w:val="24"/>
        </w:rPr>
        <w:t>DENNIS G.ZILL AND MICHAEL R.CULLEN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 WITH BOUNDARY-VALUE PROBLEMS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G.ZILL AND MICHAEL R.CULLEN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本书出售、求购地址：https://www.jiaokey.com/book/detail/40787982.html</w:t>
      </w:r>
    </w:p>
    <w:p>
      <w:r>
        <w:t>更多相关图书推荐：https://www.jiaokey.com</w:t>
      </w:r>
    </w:p>
    <w:p>
      <w:r>
        <w:t>DENNIS G.ZILL AND MICHAEL R.CULLEN 其他作品：https://www.jiaokey.com/tag/DENNIS G.ZILL AND MICHAEL R.CULLEN.html</w:t>
      </w:r>
    </w:p>
    <w:p>
      <w:r>
        <w:t>BROOKS/COLE 出版图书：https://www.jiaokey.com/tag/BROOKS/COLE.html</w:t>
      </w:r>
    </w:p>
    <w:p>
      <w:r>
        <w:t>关键词搜索：https://www.jiaokey.com/tag/DIFFERENTIAL EQUATIONS  WITH BOUNDARY-VALUE PROBLEMS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