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&amp; TACTICS FOR THE FIRST YEAR LAW STUDENT  MAXIMIZE YOUR GRADES</w:t>
      </w:r>
    </w:p>
    <w:p>
      <w:r>
        <w:rPr>
          <w:rFonts w:ascii="宋体" w:hAnsi="宋体" w:eastAsia="宋体"/>
          <w:sz w:val="24"/>
        </w:rPr>
        <w:t>KIMM ALAYNE WALTON AND LAZAR EMANUEL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&amp; TACTICS FOR THE FIRST YEAR LAW STUDENT  MAXIMIZE YOUR GRADES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KIMM ALAYNE WALTON AND LAZAR EMANUEL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本书出售、求购地址：https://www.jiaokey.com/book/detail/40787967.html</w:t>
      </w:r>
    </w:p>
    <w:p>
      <w:r>
        <w:t>更多相关图书推荐：https://www.jiaokey.com</w:t>
      </w:r>
    </w:p>
    <w:p>
      <w:r>
        <w:t>KIMM ALAYNE WALTON AND LAZAR EMANUEL 其他作品：https://www.jiaokey.com/tag/KIMM ALAYNE WALTON AND LAZAR EMANUEL.html</w:t>
      </w:r>
    </w:p>
    <w:p>
      <w:r>
        <w:t>WOLTERS KLUWER 出版图书：https://www.jiaokey.com/tag/WOLTERS KLUWER.html</w:t>
      </w:r>
    </w:p>
    <w:p>
      <w:r>
        <w:t>关键词搜索：https://www.jiaokey.com/tag/STRATEGIES &amp; TACTICS FOR THE FIRST YEAR LAW STUDENT  MAXIMIZE YOUR GRADES.html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