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ABCS OF DEBT  A CASE STUDY APPROACH TO DEBTOR/CREDITOR RELATIONS AND BANKRUPTCY LAW  SECOND EDITION</w:t>
      </w:r>
    </w:p>
    <w:p>
      <w:r>
        <w:rPr>
          <w:rFonts w:ascii="宋体" w:hAnsi="宋体" w:eastAsia="宋体"/>
          <w:sz w:val="24"/>
        </w:rPr>
        <w:t>STEPHEN P.PARSONS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ABCS OF DEBT  A CASE STUDY APPROACH TO DEBTOR/CREDITOR RELATIONS AND BANKRUPTCY LAW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P.PARSONS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本书出售、求购地址：https://www.jiaokey.com/book/detail/40787859.html</w:t>
      </w:r>
    </w:p>
    <w:p>
      <w:r>
        <w:t>更多相关图书推荐：https://www.jiaokey.com</w:t>
      </w:r>
    </w:p>
    <w:p>
      <w:r>
        <w:t>STEPHEN P.PARSONS 其他作品：https://www.jiaokey.com/tag/STEPHEN P.PARSONS.html</w:t>
      </w:r>
    </w:p>
    <w:p>
      <w:r>
        <w:t>WOLTERS KLUWER 出版图书：https://www.jiaokey.com/tag/WOLTERS KLUWER.html</w:t>
      </w:r>
    </w:p>
    <w:p>
      <w:r>
        <w:t>关键词搜索：https://www.jiaokey.com/tag/THE ABCS OF DEBT  A CASE STUDY APPROACH TO DEBTOR/CREDITOR RELATIONS AND BANKRUPTCY LAW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