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  AN INTEGRATED APPROACH TO CREDIT，MONEY，INCOME，PRODUCTION AND WEALTH  SECOND EDITION</w:t>
      </w:r>
    </w:p>
    <w:p>
      <w:r>
        <w:rPr>
          <w:rFonts w:ascii="宋体" w:hAnsi="宋体" w:eastAsia="宋体"/>
          <w:sz w:val="24"/>
        </w:rPr>
        <w:t>WYNNE GODLEY AND MARC LAVOIE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  AN INTEGRATED APPROACH TO CREDIT，MONEY，INCOME，PRODUCTION AND WEALTH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WYNNE GODLEY AND MARC LAVOIE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本书出售、求购地址：https://www.jiaokey.com/book/detail/40787853.html</w:t>
      </w:r>
    </w:p>
    <w:p>
      <w:r>
        <w:t>更多相关图书推荐：https://www.jiaokey.com</w:t>
      </w:r>
    </w:p>
    <w:p>
      <w:r>
        <w:t>WYNNE GODLEY AND MARC LAVOIE 其他作品：https://www.jiaokey.com/tag/WYNNE GODLEY AND MARC LAVOIE.html</w:t>
      </w:r>
    </w:p>
    <w:p>
      <w:r>
        <w:t>PALGRAVE MACMILLAN 出版图书：https://www.jiaokey.com/tag/PALGRAVE MACMILLAN.html</w:t>
      </w:r>
    </w:p>
    <w:p>
      <w:r>
        <w:t>关键词搜索：https://www.jiaokey.com/tag/MONETARY ECONOMICS  AN INTEGRATED APPROACH TO CREDIT，MONEY，INCOME，PRODUCTION AND WEALTH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