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atlas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atlas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本书出售、求购地址：https://www.jiaokey.com/book/detail/40787844.html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关键词搜索：https://www.jiaokey.com/tag/World bank atlas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