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BRAIN AND MIND  PHYSICAL，COMPUTATIONAL AND PSYCHOLOGICAL APPROACHES</w:t>
      </w:r>
    </w:p>
    <w:p>
      <w:r>
        <w:rPr>
          <w:rFonts w:ascii="宋体" w:hAnsi="宋体" w:eastAsia="宋体"/>
          <w:sz w:val="24"/>
        </w:rPr>
        <w:t>RAHUL BANERJEE AND BIKAS K.CHAKRABARTI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BRAIN AND MIND  PHYSICAL，COMPUTATIONAL AND PSYCHOLOGICAL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RAHUL BANERJEE AND BIKAS K.CHAKRABARTI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本书出售、求购地址：https://www.jiaokey.com/book/detail/40787799.html</w:t>
      </w:r>
    </w:p>
    <w:p>
      <w:r>
        <w:t>更多相关图书推荐：https://www.jiaokey.com</w:t>
      </w:r>
    </w:p>
    <w:p>
      <w:r>
        <w:t>RAHUL BANERJEE AND BIKAS K.CHAKRABARTI 其他作品：https://www.jiaokey.com/tag/RAHUL BANERJEE AND BIKAS K.CHAKRABARTI.html</w:t>
      </w:r>
    </w:p>
    <w:p>
      <w:r>
        <w:t>ELSEVIER 出版图书：https://www.jiaokey.com/tag/ELSEVIER.html</w:t>
      </w:r>
    </w:p>
    <w:p>
      <w:r>
        <w:t>关键词搜索：https://www.jiaokey.com/tag/MODELS OF BRAIN AND MIND  PHYSICAL，COMPUTATIONAL AND PSYCHOLOGICAL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