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LAWYER’S GUIDE TO LEGAL ANALYSIS AND COMMUNICATION IN THE UNITED STATES</w:t>
      </w:r>
    </w:p>
    <w:p>
      <w:r>
        <w:rPr>
          <w:rFonts w:ascii="宋体" w:hAnsi="宋体" w:eastAsia="宋体"/>
          <w:sz w:val="24"/>
        </w:rPr>
        <w:t>DEBORAH B.MCGREGOR AND CYNTHIA M.ADAMS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LAWYER’S GUIDE TO LEGAL ANALYSIS AND COMMUNICATION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B.MCGREGOR AND CYNTHIA M.ADAMS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本书出售、求购地址：https://www.jiaokey.com/book/detail/40787775.html</w:t>
      </w:r>
    </w:p>
    <w:p>
      <w:r>
        <w:t>更多相关图书推荐：https://www.jiaokey.com</w:t>
      </w:r>
    </w:p>
    <w:p>
      <w:r>
        <w:t>DEBORAH B.MCGREGOR AND CYNTHIA M.ADAMS 其他作品：https://www.jiaokey.com/tag/DEBORAH B.MCGREGOR AND CYNTHIA M.ADAMS.html</w:t>
      </w:r>
    </w:p>
    <w:p>
      <w:r>
        <w:t>WOLTERS KLUWER 出版图书：https://www.jiaokey.com/tag/WOLTERS KLUWER.html</w:t>
      </w:r>
    </w:p>
    <w:p>
      <w:r>
        <w:t>关键词搜索：https://www.jiaokey.com/tag/THE INTERNATIONAL LAWYER’S GUIDE TO LEGAL ANALYSIS AND COMMUNICATION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