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Customization for Personalized Communication Environments:Integrating Human Factors</w:t>
      </w:r>
    </w:p>
    <w:p>
      <w:r>
        <w:rPr>
          <w:rFonts w:ascii="宋体" w:hAnsi="宋体" w:eastAsia="宋体"/>
          <w:sz w:val="24"/>
        </w:rPr>
        <w:t>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Customization for Personalized Communication Environments:Integrating Human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本书出售、求购地址：https://www.jiaokey.com/book/detail/40787758.html</w:t>
      </w:r>
    </w:p>
    <w:p>
      <w:r>
        <w:t>更多相关图书推荐：https://www.jiaokey.com</w:t>
      </w:r>
    </w:p>
    <w:p>
      <w:r>
        <w:t>IGI Global;Eurospan Group 其他作品：https://www.jiaokey.com/tag/IGI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关键词搜索：https://www.jiaokey.com/tag/Mass Customization for Personalized Communication Environments:Integrating Human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