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OPEN INNOVATION  CONNECTING THE FIRM TO EXTERNAL KNOWLEDGE</w:t>
      </w:r>
    </w:p>
    <w:p>
      <w:r>
        <w:rPr>
          <w:rFonts w:ascii="宋体" w:hAnsi="宋体" w:eastAsia="宋体"/>
          <w:sz w:val="24"/>
        </w:rPr>
        <w:t>ANDRE SPITHOVEN，PETER TEIRLINCK AND DIRK FRANTZEN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OPEN INNOVATION  CONNECTING THE FIRM TO EXTERNAL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SPITHOVEN，PETER TEIRLINCK AND DIRK FRANTZEN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本书出售、求购地址：https://www.jiaokey.com/book/detail/40787721.html</w:t>
      </w:r>
    </w:p>
    <w:p>
      <w:r>
        <w:t>更多相关图书推荐：https://www.jiaokey.com</w:t>
      </w:r>
    </w:p>
    <w:p>
      <w:r>
        <w:t>ANDRE SPITHOVEN，PETER TEIRLINCK AND DIRK FRANTZEN 其他作品：https://www.jiaokey.com/tag/ANDRE SPITHOVEN，PETER TEIRLINCK AND DIRK FRANTZEN.html</w:t>
      </w:r>
    </w:p>
    <w:p>
      <w:r>
        <w:t>EDWARD ELGAR 出版图书：https://www.jiaokey.com/tag/EDWARD ELGAR.html</w:t>
      </w:r>
    </w:p>
    <w:p>
      <w:r>
        <w:t>关键词搜索：https://www.jiaokey.com/tag/MANAGING OPEN INNOVATION  CONNECTING THE FIRM TO EXTERNAL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