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TRADEMARK LAW  CMMUNITY TRADEMARK LAW AND HARMONIZED NATIONAL TRADEMARK LAW</w:t>
      </w:r>
    </w:p>
    <w:p>
      <w:r>
        <w:rPr>
          <w:rFonts w:ascii="宋体" w:hAnsi="宋体" w:eastAsia="宋体"/>
          <w:sz w:val="24"/>
        </w:rPr>
        <w:t>TOBIAS COHEN JEHORAM，CONSTANT VAN NISPEN AND TONY HUYDECOPER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TRADEMARK LAW  CMMUNITY TRADEMARK LAW AND HARMONIZED NATIONAL TRADEMARK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 COHEN JEHORAM，CONSTANT VAN NISPEN AND TONY HUYDECOPER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本书出售、求购地址：https://www.jiaokey.com/book/detail/40787675.html</w:t>
      </w:r>
    </w:p>
    <w:p>
      <w:r>
        <w:t>更多相关图书推荐：https://www.jiaokey.com</w:t>
      </w:r>
    </w:p>
    <w:p>
      <w:r>
        <w:t>TOBIAS COHEN JEHORAM，CONSTANT VAN NISPEN AND TONY HUYDECOPER 其他作品：https://www.jiaokey.com/tag/TOBIAS COHEN JEHORAM，CONSTANT VAN NISPEN AND TONY HUYDECOPER.html</w:t>
      </w:r>
    </w:p>
    <w:p>
      <w:r>
        <w:t>关键词搜索：https://www.jiaokey.com/tag/EUROPEAN TRADEMARK LAW  CMMUNITY TRADEMARK LAW AND HARMONIZED NATIONAL TRADEMARK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