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News Was New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News Was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本书出售、求购地址：https://www.jiaokey.com/book/detail/40787607.html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关键词搜索：https://www.jiaokey.com/tag/When News Was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