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animaux snas vertebres tome quatrieme</w:t>
      </w:r>
    </w:p>
    <w:p>
      <w:r>
        <w:rPr>
          <w:rFonts w:ascii="宋体" w:hAnsi="宋体" w:eastAsia="宋体"/>
          <w:sz w:val="24"/>
        </w:rPr>
        <w:t>lamarck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animaux snas vertebres tome quatrieme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lamarck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J.B.BAILLIERE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本书出售、求购地址：https://www.jiaokey.com/book/detail/40787605.html</w:t>
      </w:r>
    </w:p>
    <w:p>
      <w:r>
        <w:t>更多相关图书推荐：https://www.jiaokey.com</w:t>
      </w:r>
    </w:p>
    <w:p>
      <w:r>
        <w:t>lamarck 其他作品：https://www.jiaokey.com/tag/lamarck.html</w:t>
      </w:r>
    </w:p>
    <w:p>
      <w:r>
        <w:t>J.B.BAILLIERE 出版图书：https://www.jiaokey.com/tag/J.B.BAILLIERE.html</w:t>
      </w:r>
    </w:p>
    <w:p>
      <w:r>
        <w:t>关键词搜索：https://www.jiaokey.com/tag/histoire naturelle des animaux snas vertebres tome quatrieme.html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