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asie mineure description physique de cette contree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asie mineure description physique de cette contree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L.GUERIN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本书出售、求购地址：https://www.jiaokey.com/book/detail/40787568.html</w:t>
      </w:r>
    </w:p>
    <w:p>
      <w:r>
        <w:t>更多相关图书推荐：https://www.jiaokey.com</w:t>
      </w:r>
    </w:p>
    <w:p>
      <w:r>
        <w:t>L.GUERIN 出版图书：https://www.jiaokey.com/tag/L.GUERIN.html</w:t>
      </w:r>
    </w:p>
    <w:p>
      <w:r>
        <w:t>关键词搜索：https://www.jiaokey.com/tag/asie mineure description physique de cette contree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