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CONDUCTING RESEARCH LITERATURE REVIEWS:FROM THE INTERNET TO PAPER  FOURTH EDITION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CONDUCTING RESEARCH LITERATURE REVIEWS:FROM THE INTERNET TO PAPER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本书出售、求购地址：https://www.jiaokey.com/book/detail/40787558.html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关键词搜索：https://www.jiaokey.com/tag/CONDUCTING RESEARCH LITERATURE REVIEWS:FROM THE INTERNET TO PAPER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