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PRACTICES OF TRUTH:AN ETHNOMETHODOLOGICAL INQUIRY INTO ARAB CONTEXTS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PRACTICES OF TRUTH:AN ETHNOMETHODOLOGICAL INQUIRY INTO ARAB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本书出售、求购地址：https://www.jiaokey.com/book/detail/40787556.html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关键词搜索：https://www.jiaokey.com/tag/PRACTICES OF TRUTH:AN ETHNOMETHODOLOGICAL INQUIRY INTO ARAB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