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INTERPERSONAL CONFLICTlADVANCES THROUGH META-ANALYSIS</w:t>
      </w:r>
    </w:p>
    <w:p>
      <w:r>
        <w:rPr>
          <w:rFonts w:ascii="宋体" w:hAnsi="宋体" w:eastAsia="宋体"/>
          <w:sz w:val="24"/>
        </w:rPr>
        <w:t>NANCY A.BURRELL  MIKE ALLEN  BARBARA MAE GAYLE  RAYMOND W.PREISS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INTERPERSONAL CONFLICTlADVANCES THROUGH META-ANALYSIS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A.BURRELL  MIKE ALLEN  BARBARA MAE GAYLE  RAYMOND W.PREISS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本书出售、求购地址：https://www.jiaokey.com/book/detail/40787531.html</w:t>
      </w:r>
    </w:p>
    <w:p>
      <w:r>
        <w:t>更多相关图书推荐：https://www.jiaokey.com</w:t>
      </w:r>
    </w:p>
    <w:p>
      <w:r>
        <w:t>NANCY A.BURRELL  MIKE ALLEN  BARBARA MAE GAYLE  RAYMOND W.PREISS 其他作品：https://www.jiaokey.com/tag/NANCY A.BURRELL  MIKE ALLEN  BARBARA MAE GAYLE  RAYMOND W.PREISS.html</w:t>
      </w:r>
    </w:p>
    <w:p>
      <w:r>
        <w:t>ROUTLEDGE 出版图书：https://www.jiaokey.com/tag/ROUTLEDGE.html</w:t>
      </w:r>
    </w:p>
    <w:p>
      <w:r>
        <w:t>关键词搜索：https://www.jiaokey.com/tag/MANAGING INTERPERSONAL CONFLICTlADVANCES THROUGH META-ANALYSIS.html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