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HERODOTUS:VOLUME 2  HERODOTUS AND THE WORLD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HERODOTUS:VOLUME 2  HERODOTUS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本书出售、求购地址：https://www.jiaokey.com/book/detail/40787522.html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关键词搜索：https://www.jiaokey.com/tag/HERODOTUS:VOLUME 2  HERODOTUS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