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FEATURES AND PARAMETERS IN ARABIC GRAMMAR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FEATURES AND PARAMETERS IN ARABIC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本书出售、求购地址：https://www.jiaokey.com/book/detail/40787517.html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关键词搜索：https://www.jiaokey.com/tag/KEY FEATURES AND PARAMETERS IN ARABIC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