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METHODOLOGY A PRACTICAL GUIDE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METHODOLOGY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本书出售、求购地址：https://www.jiaokey.com/book/detail/40787510.html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关键词搜索：https://www.jiaokey.com/tag/QUALITATIVE METHODOLOGY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