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WORLD SOCIETIES  VOLUME C  FROM 1775 TO THE PRESENT  NINTH EDITION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WORLD SOCIETIES  VOLUME C  FROM 1775 TO THE PRESENT 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本书出售、求购地址：https://www.jiaokey.com/book/detail/40787509.html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关键词搜索：https://www.jiaokey.com/tag/A HISTORY OF WORLD SOCIETIES  VOLUME C  FROM 1775 TO THE PRESENT 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