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5 明治7年2月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5 明治7年2月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本书出售、求购地址：https://www.jiaokey.com/book/detail/40786910.html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5 明治7年2月.html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