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LAW AND ITS PROCESSES  CASES AND MATERIALS  NINTH EDITON</w:t>
      </w:r>
    </w:p>
    <w:p>
      <w:r>
        <w:rPr>
          <w:rFonts w:ascii="宋体" w:hAnsi="宋体" w:eastAsia="宋体"/>
          <w:sz w:val="24"/>
        </w:rPr>
        <w:t>SANFORD H.KADISH，STEPHEN J.SCHULHOFER AND CAROL S.STEIKER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LAW AND ITS PROCESSES  CASES AND MATERIALS  NINTH EDITON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SANFORD H.KADISH，STEPHEN J.SCHULHOFER AND CAROL S.STEIKER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本书出售、求购地址：https://www.jiaokey.com/book/detail/40786202.html</w:t>
      </w:r>
    </w:p>
    <w:p>
      <w:r>
        <w:t>更多相关图书推荐：https://www.jiaokey.com</w:t>
      </w:r>
    </w:p>
    <w:p>
      <w:r>
        <w:t>SANFORD H.KADISH，STEPHEN J.SCHULHOFER AND CAROL S.STEIKER 其他作品：https://www.jiaokey.com/tag/SANFORD H.KADISH，STEPHEN J.SCHULHOFER AND CAROL S.STEIKER.html</w:t>
      </w:r>
    </w:p>
    <w:p>
      <w:r>
        <w:t>WOLTERS KLUWER 出版图书：https://www.jiaokey.com/tag/WOLTERS KLUWER.html</w:t>
      </w:r>
    </w:p>
    <w:p>
      <w:r>
        <w:t>关键词搜索：https://www.jiaokey.com/tag/CRIMINAL LAW AND ITS PROCESSES  CASES AND MATERIALS  NINTH EDITON.html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