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LANGUAGE TEACHING IN ASIA AND BEYOND  CURRENT PERSPECTIVES AND FUTURE DIRECTIONS</w:t>
      </w:r>
    </w:p>
    <w:p>
      <w:r>
        <w:rPr>
          <w:rFonts w:ascii="宋体" w:hAnsi="宋体" w:eastAsia="宋体"/>
          <w:sz w:val="24"/>
        </w:rPr>
        <w:t>WAI MENG CHAN，KWEE NYET CHIN AND TITIMA SUTHIWAN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LANGUAGE TEACHING IN ASIA AND BEYOND  CURRENT PERSPECTIVES AND FUTURE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 MENG CHAN，KWEE NYET CHIN AND TITIMA SUTHIWAN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本书出售、求购地址：https://www.jiaokey.com/book/detail/40786194.html</w:t>
      </w:r>
    </w:p>
    <w:p>
      <w:r>
        <w:t>更多相关图书推荐：https://www.jiaokey.com</w:t>
      </w:r>
    </w:p>
    <w:p>
      <w:r>
        <w:t>WAI MENG CHAN，KWEE NYET CHIN AND TITIMA SUTHIWAN 其他作品：https://www.jiaokey.com/tag/WAI MENG CHAN，KWEE NYET CHIN AND TITIMA SUTHIWAN.html</w:t>
      </w:r>
    </w:p>
    <w:p>
      <w:r>
        <w:t>DE GRUYTER MOUTON 出版图书：https://www.jiaokey.com/tag/DE GRUYTER MOUTON.html</w:t>
      </w:r>
    </w:p>
    <w:p>
      <w:r>
        <w:t>关键词搜索：https://www.jiaokey.com/tag/FOREIGN LANGUAGE TEACHING IN ASIA AND BEYOND  CURRENT PERSPECTIVES AND FUTURE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