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FOCUS ON GRAMMAR  WORKBOOK  AN ADVANCED COURSE FOR REFERENCE AND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FOCUS ON GRAMMAR  WORKBOOK  AN ADVANCED COURSE FOR REFERENCE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本书出售、求购地址：https://www.jiaokey.com/book/detail/40786167.html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关键词搜索：https://www.jiaokey.com/tag/FOCUS ON GRAMMAR  WORKBOOK  AN ADVANCED COURSE FOR REFERENCE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