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COPYRIGHT IN A GLOBAL INFORMATION ECONOMY  2012 CASE AND STATUTORY SUPPLEMENT</w:t>
      </w:r>
    </w:p>
    <w:p>
      <w:r>
        <w:rPr>
          <w:rFonts w:ascii="宋体" w:hAnsi="宋体" w:eastAsia="宋体"/>
          <w:sz w:val="24"/>
        </w:rPr>
        <w:t>LYDIA PALLAS LOREN AND RUTH L.OKEDIJI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COPYRIGHT IN A GLOBAL INFORMATION ECONOMY  2012 CASE AND STATUTORY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LYDIA PALLAS LOREN AND RUTH L.OKEDIJI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本书出售、求购地址：https://www.jiaokey.com/book/detail/40786099.html</w:t>
      </w:r>
    </w:p>
    <w:p>
      <w:r>
        <w:t>更多相关图书推荐：https://www.jiaokey.com</w:t>
      </w:r>
    </w:p>
    <w:p>
      <w:r>
        <w:t>LYDIA PALLAS LOREN AND RUTH L.OKEDIJI 其他作品：https://www.jiaokey.com/tag/LYDIA PALLAS LOREN AND RUTH L.OKEDIJI.html</w:t>
      </w:r>
    </w:p>
    <w:p>
      <w:r>
        <w:t>WOLTERS KLUWER 出版图书：https://www.jiaokey.com/tag/WOLTERS KLUWER.html</w:t>
      </w:r>
    </w:p>
    <w:p>
      <w:r>
        <w:t>关键词搜索：https://www.jiaokey.com/tag/COPYRIGHT IN A GLOBAL INFORMATION ECONOMY  2012 CASE AND STATUTORY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