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GAAP GUIDE，VOLUME I</w:t>
      </w:r>
    </w:p>
    <w:p>
      <w:r>
        <w:rPr>
          <w:rFonts w:ascii="宋体" w:hAnsi="宋体" w:eastAsia="宋体"/>
          <w:sz w:val="24"/>
        </w:rPr>
        <w:t>JAN R.WILLIAMS，JOSEPH V.CARCELLO AND TERRY L.NEAL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GAAP GUIDE，VOLUME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R.WILLIAMS，JOSEPH V.CARCELLO AND TERRY L.NEAL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本书出售、求购地址：https://www.jiaokey.com/book/detail/40786092.html</w:t>
      </w:r>
    </w:p>
    <w:p>
      <w:r>
        <w:t>更多相关图书推荐：https://www.jiaokey.com</w:t>
      </w:r>
    </w:p>
    <w:p>
      <w:r>
        <w:t>JAN R.WILLIAMS，JOSEPH V.CARCELLO AND TERRY L.NEAL 其他作品：https://www.jiaokey.com/tag/JAN R.WILLIAMS，JOSEPH V.CARCELLO AND TERRY L.NEAL.html</w:t>
      </w:r>
    </w:p>
    <w:p>
      <w:r>
        <w:t>CCH 出版图书：https://www.jiaokey.com/tag/CCH.html</w:t>
      </w:r>
    </w:p>
    <w:p>
      <w:r>
        <w:t>关键词搜索：https://www.jiaokey.com/tag/2010 GAAP GUIDE，VOLUME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