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FORENSIC AND INVESTIGATIVE ACCOUNTING  4TH EDITION</w:t>
      </w:r>
    </w:p>
    <w:p>
      <w:r>
        <w:rPr>
          <w:rFonts w:ascii="宋体" w:hAnsi="宋体" w:eastAsia="宋体"/>
          <w:sz w:val="24"/>
        </w:rPr>
        <w:t>D.LARRY CRUMBLEY，LESTER E.HEITGER AND G.STEVENSON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FORENSIC AND INVESTIGATIVE ACCOUNTING 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D.LARRY CRUMBLEY，LESTER E.HEITGER AND G.STEVENSON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本书出售、求购地址：https://www.jiaokey.com/book/detail/40786091.html</w:t>
      </w:r>
    </w:p>
    <w:p>
      <w:r>
        <w:t>更多相关图书推荐：https://www.jiaokey.com</w:t>
      </w:r>
    </w:p>
    <w:p>
      <w:r>
        <w:t>D.LARRY CRUMBLEY，LESTER E.HEITGER AND G.STEVENSON SMITH 其他作品：https://www.jiaokey.com/tag/D.LARRY CRUMBLEY，LESTER E.HEITGER AND G.STEVENSON SMITH.html</w:t>
      </w:r>
    </w:p>
    <w:p>
      <w:r>
        <w:t>CCH 出版图书：https://www.jiaokey.com/tag/CCH.html</w:t>
      </w:r>
    </w:p>
    <w:p>
      <w:r>
        <w:t>关键词搜索：https://www.jiaokey.com/tag/FORENSIC AND INVESTIGATIVE ACCOUNTING 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