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KEYED TO COURSES USING SULLIVAN AND GUNTHER’S CONSTITUTIONAL LAW  SEVENTEENTH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KEYED TO COURSES USING SULLIVAN AND GUNTHER’S CONSTITUTIONAL LAW 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本书出售、求购地址：https://www.jiaokey.com/book/detail/40786083.html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WOLTERS KLUWER 出版图书：https://www.jiaokey.com/tag/WOLTERS KLUWER.html</w:t>
      </w:r>
    </w:p>
    <w:p>
      <w:r>
        <w:t>关键词搜索：https://www.jiaokey.com/tag/CONSTITUTIONAL LAW  KEYED TO COURSES USING SULLIVAN AND GUNTHER’S CONSTITUTIONAL LAW 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