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ALGEBRA%FIFTH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ALGEBRA%FIFTH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本书出售、求购地址：https://www.jiaokey.com/book/detail/40786078.html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关键词搜索：https://www.jiaokey.com/tag/COLLEGE ALGEBRA%FIFTH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