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LEGALESE WITH EASE LEGAL TERMS FOR HUMAN RESOURCES PROFESSIONALS</w:t>
      </w:r>
    </w:p>
    <w:p>
      <w:r>
        <w:rPr>
          <w:rFonts w:ascii="宋体" w:hAnsi="宋体" w:eastAsia="宋体"/>
          <w:sz w:val="24"/>
        </w:rPr>
        <w:t>MALCOLM MACKILLOP AND ADRIAN MIEDEMA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LEGALESE WITH EASE LEGAL TERMS FOR HUMAN RESOURCES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MACKILLOP AND ADRIAN MIEDEMA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CCH CANADIAN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本书出售、求购地址：https://www.jiaokey.com/book/detail/40786043.html</w:t>
      </w:r>
    </w:p>
    <w:p>
      <w:r>
        <w:t>更多相关图书推荐：https://www.jiaokey.com</w:t>
      </w:r>
    </w:p>
    <w:p>
      <w:r>
        <w:t>MALCOLM MACKILLOP AND ADRIAN MIEDEMA 其他作品：https://www.jiaokey.com/tag/MALCOLM MACKILLOP AND ADRIAN MIEDEMA.html</w:t>
      </w:r>
    </w:p>
    <w:p>
      <w:r>
        <w:t>CCH CANADIAN LIMITED 出版图书：https://www.jiaokey.com/tag/CCH CANADIAN LIMITED.html</w:t>
      </w:r>
    </w:p>
    <w:p>
      <w:r>
        <w:t>关键词搜索：https://www.jiaokey.com/tag/LEGALESE WITH EASE LEGAL TERMS FOR HUMAN RESOURCES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