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VIDEO EDITOR’S GUIDE TO SOUNDTRACK PRO  WORKFLOWS，TOOLS，AND TECHNIQUES</w:t>
      </w:r>
    </w:p>
    <w:p>
      <w:r>
        <w:rPr>
          <w:rFonts w:ascii="宋体" w:hAnsi="宋体" w:eastAsia="宋体"/>
          <w:sz w:val="24"/>
        </w:rPr>
        <w:t>SAM MCGUIRE AND DAVID LIBAN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VIDEO EDITOR’S GUIDE TO SOUNDTRACK PRO  WORKFLOWS，TOOLS，AND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 MCGUIRE AND DAVID LIBAN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本书出售、求购地址：https://www.jiaokey.com/book/detail/40786036.html</w:t>
      </w:r>
    </w:p>
    <w:p>
      <w:r>
        <w:t>更多相关图书推荐：https://www.jiaokey.com</w:t>
      </w:r>
    </w:p>
    <w:p>
      <w:r>
        <w:t>SAM MCGUIRE AND DAVID LIBAN 其他作品：https://www.jiaokey.com/tag/SAM MCGUIRE AND DAVID LIBAN.html</w:t>
      </w:r>
    </w:p>
    <w:p>
      <w:r>
        <w:t>ELSEVIER 出版图书：https://www.jiaokey.com/tag/ELSEVIER.html</w:t>
      </w:r>
    </w:p>
    <w:p>
      <w:r>
        <w:t>关键词搜索：https://www.jiaokey.com/tag/THE VIDEO EDITOR’S GUIDE TO SOUNDTRACK PRO  WORKFLOWS，TOOLS，AND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