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 A TEXT-LAB MANUAL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 A TEXT-LAB MANUAL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本书出售、求购地址：https://www.jiaokey.com/book/detail/40786029.html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关键词搜索：https://www.jiaokey.com/tag/TELECOMMUNICATIONS  A TEXT-LAB MANUAL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