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CCH FEDERAL TAXATION  COMPREHENSIVE TOPICS</w:t>
      </w:r>
    </w:p>
    <w:p>
      <w:r>
        <w:rPr>
          <w:rFonts w:ascii="宋体" w:hAnsi="宋体" w:eastAsia="宋体"/>
          <w:sz w:val="24"/>
        </w:rPr>
        <w:t>EPHRAIM P.SMITH，PHILIP J.HARMELINK AND JAMES R.HASSELBACK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CCH FEDERAL TAXATION  COMPREHENSIVE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EPHRAIM P.SMITH，PHILIP J.HARMELINK AND JAMES R.HASSELBACK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本书出售、求购地址：https://www.jiaokey.com/book/detail/40785993.html</w:t>
      </w:r>
    </w:p>
    <w:p>
      <w:r>
        <w:t>更多相关图书推荐：https://www.jiaokey.com</w:t>
      </w:r>
    </w:p>
    <w:p>
      <w:r>
        <w:t>EPHRAIM P.SMITH，PHILIP J.HARMELINK AND JAMES R.HASSELBACK 其他作品：https://www.jiaokey.com/tag/EPHRAIM P.SMITH，PHILIP J.HARMELINK AND JAMES R.HASSELBACK.html</w:t>
      </w:r>
    </w:p>
    <w:p>
      <w:r>
        <w:t>CCH 出版图书：https://www.jiaokey.com/tag/CCH.html</w:t>
      </w:r>
    </w:p>
    <w:p>
      <w:r>
        <w:t>关键词搜索：https://www.jiaokey.com/tag/2012 CCH FEDERAL TAXATION  COMPREHENSIVE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