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fundamentals of corrosion and scaling for petroleum and environmental engineers</w:t>
      </w:r>
    </w:p>
    <w:p>
      <w:r>
        <w:rPr>
          <w:rFonts w:ascii="宋体" w:hAnsi="宋体" w:eastAsia="宋体"/>
          <w:sz w:val="24"/>
        </w:rPr>
        <w:t xml:space="preserve"> Ghazi Al-Qahtani.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fundamentals of corrosion and scaling for petroleum and environmental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Ghazi Al-Qahtani.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Gulf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本书出售、求购地址：https://www.jiaokey.com/book/detail/40785979.html</w:t>
      </w:r>
    </w:p>
    <w:p>
      <w:r>
        <w:t>更多相关图书推荐：https://www.jiaokey.com</w:t>
      </w:r>
    </w:p>
    <w:p>
      <w:r>
        <w:t xml:space="preserve"> Ghazi Al-Qahtani. 其他作品：https://www.jiaokey.com/tag/ Ghazi Al-Qahtani..html</w:t>
      </w:r>
    </w:p>
    <w:p>
      <w:r>
        <w:t>Gulf Pub. 出版图书：https://www.jiaokey.com/tag/Gulf Pub..html</w:t>
      </w:r>
    </w:p>
    <w:p>
      <w:r>
        <w:t>关键词搜索：https://www.jiaokey.com/tag/The fundamentals of corrosion and scaling for petroleum and environmental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