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INCOME TAX ACT WITH REGULATIONS</w:t>
      </w:r>
    </w:p>
    <w:p>
      <w:r>
        <w:rPr>
          <w:rFonts w:ascii="宋体" w:hAnsi="宋体" w:eastAsia="宋体"/>
          <w:sz w:val="24"/>
        </w:rPr>
        <w:t>JOSEPH FRANKOVIC AND LARRY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INCOME TAX ACT WITH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FRANKOVIC AND LARRY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本书出售、求购地址：https://www.jiaokey.com/book/detail/40785964.html</w:t>
      </w:r>
    </w:p>
    <w:p>
      <w:r>
        <w:t>更多相关图书推荐：https://www.jiaokey.com</w:t>
      </w:r>
    </w:p>
    <w:p>
      <w:r>
        <w:t>JOSEPH FRANKOVIC AND LARRY MURRAY 其他作品：https://www.jiaokey.com/tag/JOSEPH FRANKOVIC AND LARRY MURRAY.html</w:t>
      </w:r>
    </w:p>
    <w:p>
      <w:r>
        <w:t>CCH 出版图书：https://www.jiaokey.com/tag/CCH.html</w:t>
      </w:r>
    </w:p>
    <w:p>
      <w:r>
        <w:t>关键词搜索：https://www.jiaokey.com/tag/CANADIAN INCOME TAX ACT WITH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