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ENHANCED RAMAN SPECTROSCOPY  IMPERIAL COLLEGE LONDON 19-21 SEPTEMBER 2005  VOLUME 132，2006</w:t>
      </w:r>
    </w:p>
    <w:p>
      <w:r>
        <w:rPr>
          <w:rFonts w:ascii="宋体" w:hAnsi="宋体" w:eastAsia="宋体"/>
          <w:sz w:val="24"/>
        </w:rPr>
        <w:t>FARADAY DISCUSSIONS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ENHANCED RAMAN SPECTROSCOPY  IMPERIAL COLLEGE LONDON 19-21 SEPTEMBER 2005  VOLUME 132，2006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FARADAY DISCUSSIONS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本书出售、求购地址：https://www.jiaokey.com/book/detail/40785957.html</w:t>
      </w:r>
    </w:p>
    <w:p>
      <w:r>
        <w:t>更多相关图书推荐：https://www.jiaokey.com</w:t>
      </w:r>
    </w:p>
    <w:p>
      <w:r>
        <w:t>FARADAY DISCUSSIONS 其他作品：https://www.jiaokey.com/tag/FARADAY DISCUSSIONS.html</w:t>
      </w:r>
    </w:p>
    <w:p>
      <w:r>
        <w:t>RSC PUBLISHING 出版图书：https://www.jiaokey.com/tag/RSC PUBLISHING.html</w:t>
      </w:r>
    </w:p>
    <w:p>
      <w:r>
        <w:t>关键词搜索：https://www.jiaokey.com/tag/SURFACE ENHANCED RAMAN SPECTROSCOPY  IMPERIAL COLLEGE LONDON 19-21 SEPTEMBER 2005  VOLUME 132，2006.html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