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NEUROPSYCHOLOGY  CLINICAL AND EXPERIMENTAL FOUNDATIONS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NEUROPSYCHOLOGY  CLINICAL AND EXPERIMENTAL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本书出售、求购地址：https://www.jiaokey.com/book/detail/40785948.html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关键词搜索：https://www.jiaokey.com/tag/NEUROPSYCHOLOGY  CLINICAL AND EXPERIMENTAL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