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TAXATION：FUNDAMENTALS  5TH EDITON  2012-2013</w:t>
      </w:r>
    </w:p>
    <w:p>
      <w:r>
        <w:rPr>
          <w:rFonts w:ascii="宋体" w:hAnsi="宋体" w:eastAsia="宋体"/>
          <w:sz w:val="24"/>
        </w:rPr>
        <w:t>ROBERT E.BEAM，STANLEY N.LAIKEN AND JAMES J.BARNETT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TAXATION：FUNDAMENTALS  5TH EDITON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E.BEAM，STANLEY N.LAIKEN AND JAMES J.BARNETT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本书出售、求购地址：https://www.jiaokey.com/book/detail/40785939.html</w:t>
      </w:r>
    </w:p>
    <w:p>
      <w:r>
        <w:t>更多相关图书推荐：https://www.jiaokey.com</w:t>
      </w:r>
    </w:p>
    <w:p>
      <w:r>
        <w:t>ROBERT E.BEAM，STANLEY N.LAIKEN AND JAMES J.BARNETT 其他作品：https://www.jiaokey.com/tag/ROBERT E.BEAM，STANLEY N.LAIKEN AND JAMES J.BARNETT.html</w:t>
      </w:r>
    </w:p>
    <w:p>
      <w:r>
        <w:t>CCH 出版图书：https://www.jiaokey.com/tag/CCH.html</w:t>
      </w:r>
    </w:p>
    <w:p>
      <w:r>
        <w:t>关键词搜索：https://www.jiaokey.com/tag/FEDERAL INCOME TAXATION：FUNDAMENTALS  5TH EDITON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