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 STATE BY STATE GUIDE TO WORKPLACE SAFETY REGULATION</w:t>
      </w:r>
    </w:p>
    <w:p>
      <w:r>
        <w:rPr>
          <w:rFonts w:ascii="宋体" w:hAnsi="宋体" w:eastAsia="宋体"/>
          <w:sz w:val="24"/>
        </w:rPr>
        <w:t>JOHN F.BUCKLEY AND NADINE E.RODDY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 STATE BY STATE GUIDE TO WORKPLACE SAFETY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F.BUCKLEY AND NADINE E.RODDY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本书出售、求购地址：https://www.jiaokey.com/book/detail/40785938.html</w:t>
      </w:r>
    </w:p>
    <w:p>
      <w:r>
        <w:t>更多相关图书推荐：https://www.jiaokey.com</w:t>
      </w:r>
    </w:p>
    <w:p>
      <w:r>
        <w:t>JOHN F.BUCKLEY AND NADINE E.RODDY 其他作品：https://www.jiaokey.com/tag/JOHN F.BUCKLEY AND NADINE E.RODDY.html</w:t>
      </w:r>
    </w:p>
    <w:p>
      <w:r>
        <w:t>WOLTERS KLUWER 出版图书：https://www.jiaokey.com/tag/WOLTERS KLUWER.html</w:t>
      </w:r>
    </w:p>
    <w:p>
      <w:r>
        <w:t>关键词搜索：https://www.jiaokey.com/tag/2013 STATE BY STATE GUIDE TO WORKPLACE SAFETY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