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COUNTERTERRORISM LAW  SECOND EDITION</w:t>
      </w:r>
    </w:p>
    <w:p>
      <w:r>
        <w:rPr>
          <w:rFonts w:ascii="宋体" w:hAnsi="宋体" w:eastAsia="宋体"/>
          <w:sz w:val="24"/>
        </w:rPr>
        <w:t>STEPHEN DYCUS，WILLIAM C.BANKS AND PETER RAVEN-HANSEN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COUNTERTERRORISM LAW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STEPHEN DYCUS，WILLIAM C.BANKS AND PETER RAVEN-HANSEN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WOLTERS KLUWER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本书出售、求购地址：https://www.jiaokey.com/book/detail/40785904.html</w:t>
      </w:r>
    </w:p>
    <w:p>
      <w:r>
        <w:t>更多相关图书推荐：https://www.jiaokey.com</w:t>
      </w:r>
    </w:p>
    <w:p>
      <w:r>
        <w:t>STEPHEN DYCUS，WILLIAM C.BANKS AND PETER RAVEN-HANSEN 其他作品：https://www.jiaokey.com/tag/STEPHEN DYCUS，WILLIAM C.BANKS AND PETER RAVEN-HANSEN.html</w:t>
      </w:r>
    </w:p>
    <w:p>
      <w:r>
        <w:t>WOLTERS KLUWER 出版图书：https://www.jiaokey.com/tag/WOLTERS KLUWER.html</w:t>
      </w:r>
    </w:p>
    <w:p>
      <w:r>
        <w:t>关键词搜索：https://www.jiaokey.com/tag/COUNTERTERRORISM LAW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