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COMPANINON TO MODERNISM 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COMPANINON TO MODERNISM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本书出售、求购地址：https://www.jiaokey.com/book/detail/40785899.html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CAMBRIDGE COMPANINON TO MODERNISM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