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INTERNATIONAL LAW NORMS，ACTORS，PRCESS  A PROBLEM-ORIENTED APPROACH  THIRD EDITION</w:t>
      </w:r>
    </w:p>
    <w:p>
      <w:r>
        <w:rPr>
          <w:rFonts w:ascii="宋体" w:hAnsi="宋体" w:eastAsia="宋体"/>
          <w:sz w:val="24"/>
        </w:rPr>
        <w:t>JEFFREY L.DUNOFF，STEVEN R.RATNER AND DAVID WIPPMAN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INTERNATIONAL LAW NORMS，ACTORS，PRCESS  A PROBLEM-ORIENTED APPROACH  THIRD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JEFFREY L.DUNOFF，STEVEN R.RATNER AND DAVID WIPPMAN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WOLTERS KLUWER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本书出售、求购地址：https://www.jiaokey.com/book/detail/40785898.html</w:t>
      </w:r>
    </w:p>
    <w:p>
      <w:r>
        <w:t>更多相关图书推荐：https://www.jiaokey.com</w:t>
      </w:r>
    </w:p>
    <w:p>
      <w:r>
        <w:t>JEFFREY L.DUNOFF，STEVEN R.RATNER AND DAVID WIPPMAN 其他作品：https://www.jiaokey.com/tag/JEFFREY L.DUNOFF，STEVEN R.RATNER AND DAVID WIPPMAN.html</w:t>
      </w:r>
    </w:p>
    <w:p>
      <w:r>
        <w:t>WOLTERS KLUWER 出版图书：https://www.jiaokey.com/tag/WOLTERS KLUWER.html</w:t>
      </w:r>
    </w:p>
    <w:p>
      <w:r>
        <w:t>关键词搜索：https://www.jiaokey.com/tag/INTERNATIONAL LAW NORMS，ACTORS，PRCESS  A PROBLEM-ORIENTED APPROACH  THIRD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