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certain fossil spore-bearing organs believed to belong to pteridosperms</w:t>
      </w:r>
    </w:p>
    <w:p>
      <w:r>
        <w:rPr>
          <w:rFonts w:ascii="宋体" w:hAnsi="宋体" w:eastAsia="宋体"/>
          <w:sz w:val="24"/>
        </w:rPr>
        <w:t>halle T.G.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certain fossil spore-bearing organs believed to belong to pteridosperms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halle T.G.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Stockholm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本书出售、求购地址：https://www.jiaokey.com/book/detail/40785814.html</w:t>
      </w:r>
    </w:p>
    <w:p>
      <w:r>
        <w:t>更多相关图书推荐：https://www.jiaokey.com</w:t>
      </w:r>
    </w:p>
    <w:p>
      <w:r>
        <w:t>halle T.G. 其他作品：https://www.jiaokey.com/tag/halle T.G..html</w:t>
      </w:r>
    </w:p>
    <w:p>
      <w:r>
        <w:t>Stockholm 出版图书：https://www.jiaokey.com/tag/Stockholm.html</w:t>
      </w:r>
    </w:p>
    <w:p>
      <w:r>
        <w:t>关键词搜索：https://www.jiaokey.com/tag/the structure of certain fossil spore-bearing organs believed to belong to pteridosperms.html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