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KOPALNA RODNIOWCE (ARCHAEGNIATAE)</w:t>
      </w:r>
    </w:p>
    <w:p>
      <w:r>
        <w:rPr>
          <w:rFonts w:ascii="宋体" w:hAnsi="宋体" w:eastAsia="宋体"/>
          <w:sz w:val="24"/>
        </w:rPr>
        <w:t>RACIBORSKI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KOPALNA RODNIOWCE (ARCHAEGNIATAE)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RACIBORSKI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KRAKOWIE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本书出售、求购地址：https://www.jiaokey.com/book/detail/40785783.html</w:t>
      </w:r>
    </w:p>
    <w:p>
      <w:r>
        <w:t>更多相关图书推荐：https://www.jiaokey.com</w:t>
      </w:r>
    </w:p>
    <w:p>
      <w:r>
        <w:t>RACIBORSKI M. 其他作品：https://www.jiaokey.com/tag/RACIBORSKI M..html</w:t>
      </w:r>
    </w:p>
    <w:p>
      <w:r>
        <w:t>W KRAKOWIE 出版图书：https://www.jiaokey.com/tag/W KRAKOWIE.html</w:t>
      </w:r>
    </w:p>
    <w:p>
      <w:r>
        <w:t>关键词搜索：https://www.jiaokey.com/tag/FLORA KOPALNA RODNIOWCE (ARCHAEGNIATAE).html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