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kenntnis der farne und farnahnlichen gewachese des culms von europa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kenntnis der farne und farnahnlichen gewachese des culms von 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munster i 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本书出售、求购地址：https://www.jiaokey.com/book/detail/40785754.html</w:t>
      </w:r>
    </w:p>
    <w:p>
      <w:r>
        <w:t>更多相关图书推荐：https://www.jiaokey.com</w:t>
      </w:r>
    </w:p>
    <w:p>
      <w:r>
        <w:t>munster i W 出版图书：https://www.jiaokey.com/tag/munster i W.html</w:t>
      </w:r>
    </w:p>
    <w:p>
      <w:r>
        <w:t>关键词搜索：https://www.jiaokey.com/tag/beitrage zur kenntnis der farne und farnahnlichen gewachese des culms von 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