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flore carbonifere do department de la Loire</w:t>
      </w:r>
    </w:p>
    <w:p>
      <w:r>
        <w:rPr>
          <w:rFonts w:ascii="宋体" w:hAnsi="宋体" w:eastAsia="宋体"/>
          <w:sz w:val="24"/>
        </w:rPr>
        <w:t>C.GRAND EURY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flore carbonifere do department de la Loire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C.GRAND EURY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IMPRIMERIE NOTIONALE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本书出售、求购地址：https://www.jiaokey.com/book/detail/40785729.html</w:t>
      </w:r>
    </w:p>
    <w:p>
      <w:r>
        <w:t>更多相关图书推荐：https://www.jiaokey.com</w:t>
      </w:r>
    </w:p>
    <w:p>
      <w:r>
        <w:t>C.GRAND EURY 其他作品：https://www.jiaokey.com/tag/C.GRAND EURY.html</w:t>
      </w:r>
    </w:p>
    <w:p>
      <w:r>
        <w:t>IMPRIMERIE NOTIONALE 出版图书：https://www.jiaokey.com/tag/IMPRIMERIE NOTIONALE.html</w:t>
      </w:r>
    </w:p>
    <w:p>
      <w:r>
        <w:t>关键词搜索：https://www.jiaokey.com/tag/flore carbonifere do department de la Loire.html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