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experience and education=跨文化经历与教育</w:t>
      </w:r>
    </w:p>
    <w:p>
      <w:r>
        <w:rPr>
          <w:rFonts w:ascii="宋体" w:hAnsi="宋体" w:eastAsia="宋体"/>
          <w:sz w:val="24"/>
        </w:rPr>
        <w:t>geof alred and mike byram and mike fleming编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experience and education=跨文化经历与教育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 alred and mike byram and mike fleming编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本书出售、求购地址：https://www.jiaokey.com/book/detail/40785708.html</w:t>
      </w:r>
    </w:p>
    <w:p>
      <w:r>
        <w:t>更多相关图书推荐：https://www.jiaokey.com</w:t>
      </w:r>
    </w:p>
    <w:p>
      <w:r>
        <w:t>geof alred and mike byram and mike fleming编 其他作品：https://www.jiaokey.com/tag/geof alred and mike byram and mike fleming编.html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关键词搜索：https://www.jiaokey.com/tag/intercultural experience and education=跨文化经历与教育.html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