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english in academic context=实用学术英语阅读教程</w:t>
      </w:r>
    </w:p>
    <w:p>
      <w:r>
        <w:rPr>
          <w:rFonts w:ascii="宋体" w:hAnsi="宋体" w:eastAsia="宋体"/>
          <w:sz w:val="24"/>
        </w:rPr>
        <w:t>黄庆欢，唐洁主编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english in academic context=实用学术英语阅读教程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黄庆欢，唐洁主编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本书出售、求购地址：https://www.jiaokey.com/book/detail/40785706.html</w:t>
      </w:r>
    </w:p>
    <w:p>
      <w:r>
        <w:t>更多相关图书推荐：https://www.jiaokey.com</w:t>
      </w:r>
    </w:p>
    <w:p>
      <w:r>
        <w:t>黄庆欢，唐洁主编 其他作品：https://www.jiaokey.com/tag/黄庆欢，唐洁主编.html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关键词搜索：https://www.jiaokey.com/tag/studying english in academic context=实用学术英语阅读教程.html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