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culture pedagogy from a national to a transnational paradigm</w:t>
      </w:r>
    </w:p>
    <w:p>
      <w:r>
        <w:rPr>
          <w:rFonts w:ascii="宋体" w:hAnsi="宋体" w:eastAsia="宋体"/>
          <w:sz w:val="24"/>
        </w:rPr>
        <w:t>karen risager著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culture pedagogy from a national to a transnational paradigm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risager著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本书出售、求购地址：https://www.jiaokey.com/book/detail/40785683.html</w:t>
      </w:r>
    </w:p>
    <w:p>
      <w:r>
        <w:t>更多相关图书推荐：https://www.jiaokey.com</w:t>
      </w:r>
    </w:p>
    <w:p>
      <w:r>
        <w:t>karen risager著 其他作品：https://www.jiaokey.com/tag/karen risager著.html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关键词搜索：https://www.jiaokey.com/tag/language and culture pedagogy from a national to a transnational paradigm.html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