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finding cross-cultral common ground in contemporary asia=跨文化交际研究  探索当代亚洲社会之共核</w:t>
      </w:r>
    </w:p>
    <w:p>
      <w:r>
        <w:rPr>
          <w:rFonts w:ascii="宋体" w:hAnsi="宋体" w:eastAsia="宋体"/>
          <w:sz w:val="24"/>
        </w:rPr>
        <w:t>张胜勇著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finding cross-cultral common ground in contemporary asia=跨文化交际研究  探索当代亚洲社会之共核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张胜勇著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本书出售、求购地址：https://www.jiaokey.com/book/detail/40785681.html</w:t>
      </w:r>
    </w:p>
    <w:p>
      <w:r>
        <w:t>更多相关图书推荐：https://www.jiaokey.com</w:t>
      </w:r>
    </w:p>
    <w:p>
      <w:r>
        <w:t>张胜勇著 其他作品：https://www.jiaokey.com/tag/张胜勇著.html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关键词搜索：https://www.jiaokey.com/tag/finding cross-cultral common ground in contemporary asia=跨文化交际研究  探索当代亚洲社会之共核.html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